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书名：权威数独  从入门到精通</w:t>
      </w:r>
    </w:p>
    <w:p>
      <w:r>
        <w:t>作者：（法）布鲁诺·马勒西斯著</w:t>
      </w:r>
    </w:p>
    <w:p>
      <w:r>
        <w:t>出版社：西安：陕西师范大学出版社</w:t>
      </w:r>
    </w:p>
    <w:p>
      <w:r>
        <w:t>出版日期：2005.11</w:t>
      </w:r>
    </w:p>
    <w:p>
      <w:r>
        <w:t>总页数：155</w:t>
      </w:r>
    </w:p>
    <w:p>
      <w:r>
        <w:t>更多请访问教客网: www.jiaokey.com</w:t>
      </w:r>
    </w:p>
    <w:p>
      <w:r>
        <w:t>权威数独  从入门到精通 评论地址：https://www.jiaokey.com/book/detail/11723306.html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