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年产80吨硫酸浓缩小型定型设计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年产80吨硫酸浓缩小型定型设计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本书出售、求购地址：https://www.jiaokey.com/book/detail/11723290.html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关键词搜索：https://www.jiaokey.com/tag/年产80吨硫酸浓缩小型定型设计.html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