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年产10吨六六六、年产1吨萘乙酸小型定型设计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年产10吨六六六、年产1吨萘乙酸小型定型设计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本书出售、求购地址：https://www.jiaokey.com/book/detail/11723286.html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关键词搜索：https://www.jiaokey.com/tag/年产10吨六六六、年产1吨萘乙酸小型定型设计.html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