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九塔式土法制造硫酸  年产80吨，日产240公斤  小型定型设计  第2版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九塔式土法制造硫酸  年产80吨，日产240公斤  小型定型设计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本书出售、求购地址：https://www.jiaokey.com/book/detail/11723277.html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关键词搜索：https://www.jiaokey.com/tag/九塔式土法制造硫酸  年产80吨，日产240公斤  小型定型设计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