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书名：怎样建土法生产水泥的工厂  年产水泥2000吨及4000吨</w:t>
      </w:r>
    </w:p>
    <w:p>
      <w:r>
        <w:t>作者:建筑工程部水泥工业设计院编</w:t>
      </w:r>
    </w:p>
    <w:p>
      <w:r>
        <w:t>出版社:北京：建筑工程出版社</w:t>
      </w:r>
    </w:p>
    <w:p>
      <w:r>
        <w:t>出版日期：1958.09</w:t>
      </w:r>
    </w:p>
    <w:p>
      <w:r>
        <w:t>总页数：119</w:t>
      </w:r>
    </w:p>
    <w:p>
      <w:r>
        <w:t>更多请访问教客网:www.jiaokey.com</w:t>
      </w:r>
    </w:p>
    <w:p>
      <w:r>
        <w:t>怎样建土法生产水泥的工厂  年产水泥2000吨及4000吨评论地址：https://www.jiaokey.com/book/detail/11723250.html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