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书名：土法榨油工艺先进经验</w:t>
      </w:r>
    </w:p>
    <w:p>
      <w:r>
        <w:t>作者：轻工业部食品局油脂处编</w:t>
      </w:r>
    </w:p>
    <w:p>
      <w:r>
        <w:t>出版社：轻工业出版社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土法榨油工艺先进经验 评论地址：https://www.jiaokey.com/book/detail/11723241.html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