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书名：全国大学生军训工作征文集</w:t>
      </w:r>
    </w:p>
    <w:p>
      <w:r>
        <w:t>作者：全军军训工作办公室，教育部国防教育办公室编</w:t>
      </w:r>
    </w:p>
    <w:p>
      <w:r>
        <w:t>出版社：北京：国防大学出版社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全国大学生军训工作征文集 评论地址：https://www.jiaokey.com/book/detail/11723239.html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