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书名：清毒与排毒  干净饮食</w:t>
      </w:r>
    </w:p>
    <w:p>
      <w:r>
        <w:t>作者：宋为民，陆月莲主编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总页数：249</w:t>
      </w:r>
    </w:p>
    <w:p>
      <w:r>
        <w:t>更多请访问教客网: www.jiaokey.com</w:t>
      </w:r>
    </w:p>
    <w:p>
      <w:r>
        <w:t>清毒与排毒  干净饮食 评论地址：https://www.jiaokey.com/book/detail/11723211.html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