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轻快的Java</w:t>
      </w:r>
    </w:p>
    <w:p>
      <w:r>
        <w:rPr>
          <w:rFonts w:ascii="宋体" w:hAnsi="宋体" w:eastAsia="宋体"/>
          <w:sz w:val="24"/>
        </w:rPr>
        <w:t>（美）塔特（Tate，B.A.），（美）杰兰德（Gehtland，J.）著；张晓坤改编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轻快的Java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（美）塔特（Tate，B.A.），（美）杰兰德（Gehtland，J.）著；张晓坤改编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本书出售、求购地址：https://www.jiaokey.com/book/detail/11723191.html</w:t>
      </w:r>
    </w:p>
    <w:p>
      <w:r>
        <w:t>更多相关图书推荐：https://www.jiaokey.com</w:t>
      </w:r>
    </w:p>
    <w:p>
      <w:r>
        <w:t>（美）塔特（Tate，B.A.），（美）杰兰德（Gehtland，J.）著；张晓坤改编 其他作品：https://www.jiaokey.com/tag/（美）塔特（Tate，B.A.），（美）杰兰德（Gehtland，J.）著；张晓坤改编.html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关键词搜索：https://www.jiaokey.com/tag/轻快的Java.html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