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书名：青少年篮球训练指南</w:t>
      </w:r>
    </w:p>
    <w:p>
      <w:r>
        <w:t>作者：尹丽婷，国梁，毛振喜主编</w:t>
      </w:r>
    </w:p>
    <w:p>
      <w:r>
        <w:t>出版社：哈尔滨：哈尔滨地图出版社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青少年篮球训练指南 评论地址：https://www.jiaokey.com/book/detail/11723186.html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