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青少年篮球技战术入门</w:t>
      </w:r>
    </w:p>
    <w:p>
      <w:r>
        <w:rPr>
          <w:rFonts w:ascii="宋体" w:hAnsi="宋体" w:eastAsia="宋体"/>
          <w:sz w:val="24"/>
        </w:rPr>
        <w:t>徐威，连洋，张林中主编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青少年篮球技战术入门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徐威，连洋，张林中主编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本书出售、求购地址：https://www.jiaokey.com/book/detail/11723185.html</w:t>
      </w:r>
    </w:p>
    <w:p>
      <w:r>
        <w:t>更多相关图书推荐：https://www.jiaokey.com</w:t>
      </w:r>
    </w:p>
    <w:p>
      <w:r>
        <w:t>徐威，连洋，张林中主编 其他作品：https://www.jiaokey.com/tag/徐威，连洋，张林中主编.html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关键词搜索：https://www.jiaokey.com/tag/青少年篮球技战术入门.html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