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青春泪流满面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青春泪流满面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本书出售、求购地址：https://www.jiaokey.com/book/detail/11723172.html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关键词搜索：https://www.jiaokey.com/tag/青春泪流满面.html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