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书名：巧用丝巾添魅力  中外丝巾系法精选</w:t>
      </w:r>
    </w:p>
    <w:p>
      <w:r>
        <w:t>作者：胥佩娜，童箭等编著</w:t>
      </w:r>
    </w:p>
    <w:p>
      <w:r>
        <w:t>出版社：上海:上海科学技术出版社,1990.12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巧用丝巾添魅力  中外丝巾系法精选 评论地址：https://www.jiaokey.com/book/detail/11723155.html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