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书名：黔湘桂边区剿匪记</w:t>
      </w:r>
    </w:p>
    <w:p>
      <w:r>
        <w:t>作者：陈裕光著</w:t>
      </w:r>
    </w:p>
    <w:p>
      <w:r>
        <w:t>出版社：贵阳：贵州人民出版社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黔湘桂边区剿匪记 评论地址：https://www.jiaokey.com/book/detail/11723153.html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