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奇思创意  迅速解决图形创意问题</w:t>
      </w:r>
    </w:p>
    <w:p>
      <w:r>
        <w:rPr>
          <w:rFonts w:ascii="宋体" w:hAnsi="宋体" w:eastAsia="宋体"/>
          <w:sz w:val="24"/>
        </w:rPr>
        <w:t>（美）罗宾·兰达（Robin Landa）等著；韩春明译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奇思创意  迅速解决图形创意问题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（美）罗宾·兰达（Robin Landa）等著；韩春明译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本书出售、求购地址：https://www.jiaokey.com/book/detail/11723116.html</w:t>
      </w:r>
    </w:p>
    <w:p>
      <w:r>
        <w:t>更多相关图书推荐：https://www.jiaokey.com</w:t>
      </w:r>
    </w:p>
    <w:p>
      <w:r>
        <w:t>（美）罗宾·兰达（Robin Landa）等著；韩春明译 其他作品：https://www.jiaokey.com/tag/（美）罗宾·兰达（Robin Landa）等著；韩春明译.html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关键词搜索：https://www.jiaokey.com/tag/奇思创意  迅速解决图形创意问题.html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