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书名：齐鲁百位名医送健康</w:t>
      </w:r>
    </w:p>
    <w:p>
      <w:r>
        <w:t>作者：梁洪文，张林主编</w:t>
      </w:r>
    </w:p>
    <w:p>
      <w:r>
        <w:t>出版社：济南:泰山出版社,2006.10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齐鲁百位名医送健康 评论地址：https://www.jiaokey.com/book/detail/11723113.html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