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加工纸与特种纸  第2版</w:t>
      </w:r>
    </w:p>
    <w:p>
      <w:r>
        <w:rPr>
          <w:rFonts w:ascii="宋体" w:hAnsi="宋体" w:eastAsia="宋体"/>
          <w:sz w:val="24"/>
        </w:rPr>
        <w:t>张运展主编；郑炽嵩，胡开堂，张美云编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3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加工纸与特种纸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张运展主编；郑炽嵩，胡开堂，张美云编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加工纸(学科: 生产工艺 学科: 高等教育) 特种纸(学科: 生产工艺 学科: 高等教育) 加工纸 特种纸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本书出售、求购地址：https://www.jiaokey.com/book/detail/11723090.html</w:t>
      </w:r>
    </w:p>
    <w:p>
      <w:r>
        <w:t>更多相关图书推荐：https://www.jiaokey.com</w:t>
      </w:r>
    </w:p>
    <w:p>
      <w:r>
        <w:t>张运展主编；郑炽嵩，胡开堂，张美云编 其他作品：https://www.jiaokey.com/tag/张运展主编；郑炽嵩，胡开堂，张美云编.html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关键词搜索：https://www.jiaokey.com/tag/加工纸(学科: 生产工艺 学科: 高等教育) 特种纸(学科: 生产工艺 学科: 高等教育) 加工纸 特种纸.html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