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书名：烹饪工艺美术</w:t>
      </w:r>
    </w:p>
    <w:p>
      <w:r>
        <w:t>作者：何志贵，谢欣主编</w:t>
      </w:r>
    </w:p>
    <w:p>
      <w:r>
        <w:t>出版社：北京：旅游教育出版社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烹饪工艺美术 评论地址：https://www.jiaokey.com/book/detail/11723055.html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