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培生英语阅读  第8辑  “海星人”救援记</w:t>
      </w:r>
    </w:p>
    <w:p>
      <w:r>
        <w:rPr>
          <w:rFonts w:ascii="宋体" w:hAnsi="宋体" w:eastAsia="宋体"/>
          <w:sz w:val="24"/>
        </w:rPr>
        <w:t>（美）德雷尔（Dreyer，E.）著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培生英语阅读  第8辑  “海星人”救援记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（美）德雷尔（Dreyer，E.）著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本书出售、求购地址：https://www.jiaokey.com/book/detail/11723041.html</w:t>
      </w:r>
    </w:p>
    <w:p>
      <w:r>
        <w:t>更多相关图书推荐：https://www.jiaokey.com</w:t>
      </w:r>
    </w:p>
    <w:p>
      <w:r>
        <w:t>（美）德雷尔（Dreyer，E.）著 其他作品：https://www.jiaokey.com/tag/（美）德雷尔（Dreyer，E.）著.html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关键词搜索：https://www.jiaokey.com/tag/培生英语阅读  第8辑  “海星人”救援记.html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