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第7辑  让我们建个游乐场吧</w:t>
      </w:r>
    </w:p>
    <w:p>
      <w:r>
        <w:rPr>
          <w:rFonts w:ascii="宋体" w:hAnsi="宋体" w:eastAsia="宋体"/>
          <w:sz w:val="24"/>
        </w:rPr>
        <w:t>（美）迈尔斯（Myers，E.）著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第7辑  让我们建个游乐场吧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（美）迈尔斯（Myers，E.）著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本书出售、求购地址：https://www.jiaokey.com/book/detail/11723038.html</w:t>
      </w:r>
    </w:p>
    <w:p>
      <w:r>
        <w:t>更多相关图书推荐：https://www.jiaokey.com</w:t>
      </w:r>
    </w:p>
    <w:p>
      <w:r>
        <w:t>（美）迈尔斯（Myers，E.）著 其他作品：https://www.jiaokey.com/tag/（美）迈尔斯（Myers，E.）著.html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第7辑  让我们建个游乐场吧.html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