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书名：农村实用节柴灶</w:t>
      </w:r>
    </w:p>
    <w:p>
      <w:r>
        <w:t>作者：河南省农村能源环境保护管理总站编；陈合群编写</w:t>
      </w:r>
    </w:p>
    <w:p>
      <w:r>
        <w:t>出版社：郑州：河南科学技术出版社</w:t>
      </w:r>
    </w:p>
    <w:p>
      <w:r>
        <w:t>出版日期：1987.03</w:t>
      </w:r>
    </w:p>
    <w:p>
      <w:r>
        <w:t>总页数：231</w:t>
      </w:r>
    </w:p>
    <w:p>
      <w:r>
        <w:t>更多请访问教客网: www.jiaokey.com</w:t>
      </w:r>
    </w:p>
    <w:p>
      <w:r>
        <w:t>农村实用节柴灶 评论地址：https://www.jiaokey.com/book/detail/11722937.html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