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农村课程资源的开发与利用</w:t>
      </w:r>
    </w:p>
    <w:p>
      <w:r>
        <w:rPr>
          <w:rFonts w:ascii="宋体" w:hAnsi="宋体" w:eastAsia="宋体"/>
          <w:sz w:val="24"/>
        </w:rPr>
        <w:t>高双桂，郭东岐主编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农村课程资源的开发与利用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高双桂，郭东岐主编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农村-中小学-课程-教学研究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本书出售、求购地址：https://www.jiaokey.com/book/detail/11722934.html</w:t>
      </w:r>
    </w:p>
    <w:p>
      <w:r>
        <w:t>更多相关图书推荐：https://www.jiaokey.com</w:t>
      </w:r>
    </w:p>
    <w:p>
      <w:r>
        <w:t>高双桂，郭东岐主编 其他作品：https://www.jiaokey.com/tag/高双桂，郭东岐主编.html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关键词搜索：https://www.jiaokey.com/tag/农村-中小学-课程-教学研究.html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