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年产200吨电石车间通用设计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年产200吨电石车间通用设计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本书出售、求购地址：https://www.jiaokey.com/book/detail/11722917.html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关键词搜索：https://www.jiaokey.com/tag/年产200吨电石车间通用设计.html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