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大话三国系列  4</w:t>
      </w:r>
    </w:p>
    <w:p>
      <w:r>
        <w:t>作者：星颖主编</w:t>
      </w:r>
    </w:p>
    <w:p>
      <w:r>
        <w:t>出版社：北京：台海出版社</w:t>
      </w:r>
    </w:p>
    <w:p>
      <w:r>
        <w:t>出版日期：2006</w:t>
      </w:r>
    </w:p>
    <w:p>
      <w:r>
        <w:t>总页数：100</w:t>
      </w:r>
    </w:p>
    <w:p>
      <w:r>
        <w:t>更多请访问教客网: www.jiaokey.com</w:t>
      </w:r>
    </w:p>
    <w:p>
      <w:r>
        <w:t>脑筋急转弯  大话三国系列  4 评论地址：https://www.jiaokey.com/book/detail/11722909.html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