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男巫在狂欢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男巫在狂欢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本书出售、求购地址：https://www.jiaokey.com/book/detail/11722888.html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关键词搜索：https://www.jiaokey.com/tag/男巫在狂欢.html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