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书名：墨经白话</w:t>
      </w:r>
    </w:p>
    <w:p>
      <w:r>
        <w:t>作者：陈金展，张德欣编著</w:t>
      </w:r>
    </w:p>
    <w:p>
      <w:r>
        <w:t>出版社：合肥：黄山书社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墨经白话 评论地址：https://www.jiaokey.com/book/detail/11722853.html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