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书名：摩唏毛衫编织</w:t>
      </w:r>
    </w:p>
    <w:p>
      <w:r>
        <w:t>作者：林玛莉编</w:t>
      </w:r>
    </w:p>
    <w:p>
      <w:r>
        <w:t>出版社：香港得利书局,1985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摩唏毛衫编织 评论地址：https://www.jiaokey.com/book/detail/11722847.html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