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面向环境友好的土地资源管理模式</w:t>
      </w:r>
    </w:p>
    <w:p>
      <w:r>
        <w:rPr>
          <w:rFonts w:ascii="宋体" w:hAnsi="宋体" w:eastAsia="宋体"/>
          <w:sz w:val="24"/>
        </w:rPr>
        <w:t>赵烨，杨燕敏，王黎明编著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面向环境友好的土地资源管理模式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赵烨，杨燕敏，王黎明编著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本书出售、求购地址：https://www.jiaokey.com/book/detail/11722797.html</w:t>
      </w:r>
    </w:p>
    <w:p>
      <w:r>
        <w:t>更多相关图书推荐：https://www.jiaokey.com</w:t>
      </w:r>
    </w:p>
    <w:p>
      <w:r>
        <w:t>赵烨，杨燕敏，王黎明编著 其他作品：https://www.jiaokey.com/tag/赵烨，杨燕敏，王黎明编著.html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关键词搜索：https://www.jiaokey.com/tag/面向环境友好的土地资源管理模式.html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