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美国的困局与出路  新世界的无序状态与谎言</w:t>
      </w:r>
    </w:p>
    <w:p>
      <w:r>
        <w:rPr>
          <w:rFonts w:ascii="宋体" w:hAnsi="宋体" w:eastAsia="宋体"/>
          <w:sz w:val="24"/>
        </w:rPr>
        <w:t>（美）邝本德著；王喜六，祁阿红等译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美国的困局与出路  新世界的无序状态与谎言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（美）邝本德著；王喜六，祁阿红等译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本书出售、求购地址：https://www.jiaokey.com/book/detail/11722740.html</w:t>
      </w:r>
    </w:p>
    <w:p>
      <w:r>
        <w:t>更多相关图书推荐：https://www.jiaokey.com</w:t>
      </w:r>
    </w:p>
    <w:p>
      <w:r>
        <w:t>（美）邝本德著；王喜六，祁阿红等译 其他作品：https://www.jiaokey.com/tag/（美）邝本德著；王喜六，祁阿红等译.html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关键词搜索：https://www.jiaokey.com/tag/美国的困局与出路  新世界的无序状态与谎言.html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