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每一个人都应知道的饮食健康原则</w:t>
      </w:r>
    </w:p>
    <w:p>
      <w:r>
        <w:rPr>
          <w:rFonts w:ascii="宋体" w:hAnsi="宋体" w:eastAsia="宋体"/>
          <w:sz w:val="24"/>
        </w:rPr>
        <w:t>林宝华博士著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每一个人都应知道的饮食健康原则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林宝华博士著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本书出售、求购地址：https://www.jiaokey.com/book/detail/11722695.html</w:t>
      </w:r>
    </w:p>
    <w:p>
      <w:r>
        <w:t>更多相关图书推荐：https://www.jiaokey.com</w:t>
      </w:r>
    </w:p>
    <w:p>
      <w:r>
        <w:t>林宝华博士著 其他作品：https://www.jiaokey.com/tag/林宝华博士著.html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关键词搜索：https://www.jiaokey.com/tag/每一个人都应知道的饮食健康原则.html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