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书名：媒体责任与公信力</w:t>
      </w:r>
    </w:p>
    <w:p>
      <w:r>
        <w:t>作者：中共广州市委宣传部，广州市新闻出版和广播电视局编</w:t>
      </w:r>
    </w:p>
    <w:p>
      <w:r>
        <w:t>出版社：广州：广州出版社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媒体责任与公信力 评论地址：https://www.jiaokey.com/book/detail/11722679.html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