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蛮荒记  2  青帝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蛮荒记  2  青帝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本书出售、求购地址：https://www.jiaokey.com/book/detail/11722658.html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关键词搜索：https://www.jiaokey.com/tag/蛮荒记  2  青帝.html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