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马云创造  颠覆传统的草根创业者传奇</w:t>
      </w:r>
    </w:p>
    <w:p>
      <w:r>
        <w:rPr>
          <w:rFonts w:ascii="宋体" w:hAnsi="宋体" w:eastAsia="宋体"/>
          <w:sz w:val="24"/>
        </w:rPr>
        <w:t>杨艾祥著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马云创造  颠覆传统的草根创业者传奇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杨艾祥著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马云－生平事迹；电子商务－商业企业－企业管理－经验－中国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本书出售、求购地址：https://www.jiaokey.com/book/detail/11722654.html</w:t>
      </w:r>
    </w:p>
    <w:p>
      <w:r>
        <w:t>更多相关图书推荐：https://www.jiaokey.com</w:t>
      </w:r>
    </w:p>
    <w:p>
      <w:r>
        <w:t>杨艾祥著 其他作品：https://www.jiaokey.com/tag/杨艾祥著.html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关键词搜索：https://www.jiaokey.com/tag/马云－生平事迹；电子商务－商业企业－企业管理－经验－中国.html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