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书名：妈妈育儿百问百答</w:t>
      </w:r>
    </w:p>
    <w:p>
      <w:r>
        <w:t>作者：金春华著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妈妈育儿百问百答 评论地址：https://www.jiaokey.com/book/detail/11722649.html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