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龙日一，毕业了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龙日一，毕业了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本书出售、求购地址：https://www.jiaokey.com/book/detail/11722585.html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关键词搜索：https://www.jiaokey.com/tag/龙日一，毕业了.html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