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零售业的繁荣是和平的象征</w:t>
      </w:r>
    </w:p>
    <w:p>
      <w:r>
        <w:rPr>
          <w:rFonts w:ascii="宋体" w:hAnsi="宋体" w:eastAsia="宋体"/>
          <w:sz w:val="24"/>
        </w:rPr>
        <w:t>（日）冈田卓也著；彭晋璋译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零售业的繁荣是和平的象征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（日）冈田卓也著；彭晋璋译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本书出售、求购地址：https://www.jiaokey.com/book/detail/11722545.html</w:t>
      </w:r>
    </w:p>
    <w:p>
      <w:r>
        <w:t>更多相关图书推荐：https://www.jiaokey.com</w:t>
      </w:r>
    </w:p>
    <w:p>
      <w:r>
        <w:t>（日）冈田卓也著；彭晋璋译 其他作品：https://www.jiaokey.com/tag/（日）冈田卓也著；彭晋璋译.html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关键词搜索：https://www.jiaokey.com/tag/零售业的繁荣是和平的象征.html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