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作者：胡永源主编</w:t>
      </w:r>
    </w:p>
    <w:p>
      <w:r>
        <w:t>出版社：北京：化学工业出版社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粮油加工技术 评论地址：https://www.jiaokey.com/book/detail/11722524.html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