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老寿星的密谋  长寿社会的挑战及其应对策略</w:t>
      </w:r>
    </w:p>
    <w:p>
      <w:r>
        <w:rPr>
          <w:rFonts w:ascii="宋体" w:hAnsi="宋体" w:eastAsia="宋体"/>
          <w:sz w:val="24"/>
        </w:rPr>
        <w:t>（德）弗朗克·谢尔马赫（Frank Schirrmacher）著；刁晓瀛译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老寿星的密谋  长寿社会的挑战及其应对策略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（德）弗朗克·谢尔马赫（Frank Schirrmacher）著；刁晓瀛译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本书出售、求购地址：https://www.jiaokey.com/book/detail/11722484.html</w:t>
      </w:r>
    </w:p>
    <w:p>
      <w:r>
        <w:t>更多相关图书推荐：https://www.jiaokey.com</w:t>
      </w:r>
    </w:p>
    <w:p>
      <w:r>
        <w:t>（德）弗朗克·谢尔马赫（Frank Schirrmacher）著；刁晓瀛译 其他作品：https://www.jiaokey.com/tag/（德）弗朗克·谢尔马赫（Frank Schirrmacher）著；刁晓瀛译.html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关键词搜索：https://www.jiaokey.com/tag/老寿星的密谋  长寿社会的挑战及其应对策略.html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