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兰州石化职业技术学院校史  1956-2006</w:t>
      </w:r>
    </w:p>
    <w:p>
      <w:r>
        <w:rPr>
          <w:rFonts w:ascii="宋体" w:hAnsi="宋体" w:eastAsia="宋体"/>
          <w:sz w:val="24"/>
        </w:rPr>
        <w:t>张方明主编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兰州石化职业技术学院校史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本书出售、求购地址：https://www.jiaokey.com/book/detail/11722475.html</w:t>
      </w:r>
    </w:p>
    <w:p>
      <w:r>
        <w:t>更多相关图书推荐：https://www.jiaokey.com</w:t>
      </w:r>
    </w:p>
    <w:p>
      <w:r>
        <w:t>张方明主编 其他作品：https://www.jiaokey.com/tag/张方明主编.html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关键词搜索：https://www.jiaokey.com/tag/兰州石化职业技术学院校史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