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书名：快速烧砖法</w:t>
      </w:r>
    </w:p>
    <w:p>
      <w:r>
        <w:t>作者：（苏）杜万诺夫（П.Дуванов）著；陈富权译</w:t>
      </w:r>
    </w:p>
    <w:p>
      <w:r>
        <w:t>出版社：工人出版社</w:t>
      </w:r>
    </w:p>
    <w:p>
      <w:r>
        <w:t>出版日期：1957.12</w:t>
      </w:r>
    </w:p>
    <w:p>
      <w:r>
        <w:t>总页数：70</w:t>
      </w:r>
    </w:p>
    <w:p>
      <w:r>
        <w:t>更多请访问教客网: www.jiaokey.com</w:t>
      </w:r>
    </w:p>
    <w:p>
      <w:r>
        <w:t>快速烧砖法 评论地址：https://www.jiaokey.com/book/detail/11722458.html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