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  词语卡片  第3册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  词语卡片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本书出售、求购地址：https://www.jiaokey.com/book/detail/11722456.html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  词语卡片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