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可编程控制器与紧急停车系统</w:t>
      </w:r>
    </w:p>
    <w:p>
      <w:r>
        <w:rPr>
          <w:rFonts w:ascii="宋体" w:hAnsi="宋体" w:eastAsia="宋体"/>
          <w:sz w:val="24"/>
        </w:rPr>
        <w:t>王霆，范玉佩，江秋林编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可编程控制器与紧急停车系统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王霆，范玉佩，江秋林编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本书出售、求购地址：https://www.jiaokey.com/book/detail/11722420.html</w:t>
      </w:r>
    </w:p>
    <w:p>
      <w:r>
        <w:t>更多相关图书推荐：https://www.jiaokey.com</w:t>
      </w:r>
    </w:p>
    <w:p>
      <w:r>
        <w:t>王霆，范玉佩，江秋林编 其他作品：https://www.jiaokey.com/tag/王霆，范玉佩，江秋林编.html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关键词搜索：https://www.jiaokey.com/tag/可编程控制器与紧急停车系统.html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