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卡耐基管理的艺术  自我提升领袖群伦的智慧</w:t>
      </w:r>
    </w:p>
    <w:p>
      <w:r>
        <w:rPr>
          <w:rFonts w:ascii="宋体" w:hAnsi="宋体" w:eastAsia="宋体"/>
          <w:sz w:val="24"/>
        </w:rPr>
        <w:t>（美）戴尔·卡耐基著；吴良平，刘祜编译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卡耐基管理的艺术  自我提升领袖群伦的智慧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（美）戴尔·卡耐基著；吴良平，刘祜编译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本书出售、求购地址：https://www.jiaokey.com/book/detail/11722383.html</w:t>
      </w:r>
    </w:p>
    <w:p>
      <w:r>
        <w:t>更多相关图书推荐：https://www.jiaokey.com</w:t>
      </w:r>
    </w:p>
    <w:p>
      <w:r>
        <w:t>（美）戴尔·卡耐基著；吴良平，刘祜编译 其他作品：https://www.jiaokey.com/tag/（美）戴尔·卡耐基著；吴良平，刘祜编译.html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关键词搜索：https://www.jiaokey.com/tag/卡耐基管理的艺术  自我提升领袖群伦的智慧.html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