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书名：决定女人魅力的58个细节</w:t>
      </w:r>
    </w:p>
    <w:p>
      <w:r>
        <w:t>作者：卜春雪编著</w:t>
      </w:r>
    </w:p>
    <w:p>
      <w:r>
        <w:t>出版社：哈尔滨：哈尔滨出版社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决定女人魅力的58个细节 评论地址：https://www.jiaokey.com/book/detail/11722370.html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