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书名：金锁记  电视故事·拍摄花絮</w:t>
      </w:r>
    </w:p>
    <w:p>
      <w:r>
        <w:t>作者：时磊英，佟奉燕编著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金锁记  电视故事·拍摄花絮 评论地址：https://www.jiaokey.com/book/detail/11722301.html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