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书名：介绍一个小型标兵纸厂  轻工业部干部学校自力造纸厂的成长</w:t>
      </w:r>
    </w:p>
    <w:p>
      <w:r>
        <w:t>作者：郭晖编著</w:t>
      </w:r>
    </w:p>
    <w:p>
      <w:r>
        <w:t>出版社：轻工业出版社</w:t>
      </w:r>
    </w:p>
    <w:p>
      <w:r>
        <w:t>出版日期：1960.08</w:t>
      </w:r>
    </w:p>
    <w:p>
      <w:r>
        <w:t>总页数：104</w:t>
      </w:r>
    </w:p>
    <w:p>
      <w:r>
        <w:t>更多请访问教客网: www.jiaokey.com</w:t>
      </w:r>
    </w:p>
    <w:p>
      <w:r>
        <w:t>介绍一个小型标兵纸厂  轻工业部干部学校自力造纸厂的成长 评论地址：https://www.jiaokey.com/book/detail/11722255.html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