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将死对方的王  我的第一本国际象棋书</w:t>
      </w:r>
    </w:p>
    <w:p>
      <w:r>
        <w:rPr>
          <w:rFonts w:ascii="宋体" w:hAnsi="宋体" w:eastAsia="宋体"/>
          <w:sz w:val="24"/>
        </w:rPr>
        <w:t>（俄）卡斯帕罗夫著；徐家亮译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将死对方的王  我的第一本国际象棋书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（俄）卡斯帕罗夫著；徐家亮译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本书出售、求购地址：https://www.jiaokey.com/book/detail/11722203.html</w:t>
      </w:r>
    </w:p>
    <w:p>
      <w:r>
        <w:t>更多相关图书推荐：https://www.jiaokey.com</w:t>
      </w:r>
    </w:p>
    <w:p>
      <w:r>
        <w:t>（俄）卡斯帕罗夫著；徐家亮译 其他作品：https://www.jiaokey.com/tag/（俄）卡斯帕罗夫著；徐家亮译.html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关键词搜索：https://www.jiaokey.com/tag/将死对方的王  我的第一本国际象棋书.html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