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践行宗旨  永葆先进  中国工商银行先进基层党组织、优秀共产党员、优秀党务工作者先进事迹汇编</w:t>
      </w:r>
    </w:p>
    <w:p>
      <w:r>
        <w:rPr>
          <w:rFonts w:ascii="宋体" w:hAnsi="宋体" w:eastAsia="宋体"/>
          <w:sz w:val="24"/>
        </w:rPr>
        <w:t>庞月瑛主编；中国工商银行党委组织部编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践行宗旨  永葆先进  中国工商银行先进基层党组织、优秀共产党员、优秀党务工作者先进事迹汇编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庞月瑛主编；中国工商银行党委组织部编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本书出售、求购地址：https://www.jiaokey.com/book/detail/11722190.html</w:t>
      </w:r>
    </w:p>
    <w:p>
      <w:r>
        <w:t>更多相关图书推荐：https://www.jiaokey.com</w:t>
      </w:r>
    </w:p>
    <w:p>
      <w:r>
        <w:t>庞月瑛主编；中国工商银行党委组织部编 其他作品：https://www.jiaokey.com/tag/庞月瑛主编；中国工商银行党委组织部编.html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关键词搜索：https://www.jiaokey.com/tag/践行宗旨  永葆先进  中国工商银行先进基层党组织、优秀共产党员、优秀党务工作者先进事迹汇编.html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