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中英文本  No.010  2006年8月  栖居自然</w:t>
      </w:r>
    </w:p>
    <w:p>
      <w:r>
        <w:rPr>
          <w:rFonts w:ascii="宋体" w:hAnsi="宋体" w:eastAsia="宋体"/>
          <w:sz w:val="24"/>
        </w:rPr>
        <w:t>《建筑与都市》中文版编辑部编；陈强，王文婷，颜科译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中英文本  No.010  2006年8月  栖居自然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《建筑与都市》中文版编辑部编；陈强，王文婷，颜科译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本书出售、求购地址：https://www.jiaokey.com/book/detail/11722181.html</w:t>
      </w:r>
    </w:p>
    <w:p>
      <w:r>
        <w:t>更多相关图书推荐：https://www.jiaokey.com</w:t>
      </w:r>
    </w:p>
    <w:p>
      <w:r>
        <w:t>《建筑与都市》中文版编辑部编；陈强，王文婷，颜科译 其他作品：https://www.jiaokey.com/tag/《建筑与都市》中文版编辑部编；陈强，王文婷，颜科译.html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中文版  中英文本  No.010  2006年8月  栖居自然.html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