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建筑实录  中外建筑师事务所作品精粹  中英文本  1</w:t>
      </w:r>
    </w:p>
    <w:p>
      <w:r>
        <w:rPr>
          <w:rFonts w:ascii="宋体" w:hAnsi="宋体" w:eastAsia="宋体"/>
          <w:sz w:val="24"/>
        </w:rPr>
        <w:t>余力，刘师生主编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建筑实录  中外建筑师事务所作品精粹  中英文本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余力，刘师生主编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本书出售、求购地址：https://www.jiaokey.com/book/detail/11722178.html</w:t>
      </w:r>
    </w:p>
    <w:p>
      <w:r>
        <w:t>更多相关图书推荐：https://www.jiaokey.com</w:t>
      </w:r>
    </w:p>
    <w:p>
      <w:r>
        <w:t>余力，刘师生主编 其他作品：https://www.jiaokey.com/tag/余力，刘师生主编.html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关键词搜索：https://www.jiaokey.com/tag/建筑实录  中外建筑师事务所作品精粹  中英文本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